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Nutzungsvereinbarung 2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Nutzungsvereinbarung</w:t>
      </w:r>
    </w:p>
    <w:p>
      <w:r>
        <w:br/>
      </w:r>
    </w:p>
    <w:p>
      <w:r>
        <w:rPr>
          <w:b/>
          <w:sz w:val="24"/>
        </w:rPr>
        <w:t>Parteien</w:t>
      </w:r>
    </w:p>
    <w:p>
      <w:r>
        <w:t>Nutzer: ______________</w:t>
        <w:br/>
        <w:t>Eigentümer: ______________</w:t>
      </w:r>
    </w:p>
    <w:p>
      <w:r>
        <w:br/>
      </w:r>
    </w:p>
    <w:p>
      <w:r>
        <w:rPr>
          <w:b/>
          <w:sz w:val="24"/>
        </w:rPr>
        <w:t>Gegenstand</w:t>
      </w:r>
    </w:p>
    <w:p>
      <w:r>
        <w:t>Beschreibung des Nutzungsgegenstands: ______________</w:t>
      </w:r>
    </w:p>
    <w:p>
      <w:r>
        <w:br/>
      </w:r>
    </w:p>
    <w:p>
      <w:r>
        <w:rPr>
          <w:b/>
          <w:sz w:val="24"/>
        </w:rPr>
        <w:t>Nutzungsdauer</w:t>
      </w:r>
    </w:p>
    <w:p>
      <w:r>
        <w:t>Von ______________ bis ______________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Nutzer: ______________</w:t>
        <w:br/>
        <w:t>Eigentümer: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