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Nutzungsvertrag</w:t>
      </w:r>
    </w:p>
    <w:p>
      <w:r>
        <w:br/>
        <w:t>Nutzungsvertrag für [Nutzung]</w:t>
        <w:br/>
        <w:br/>
        <w:t>Sehr geehrte Damen und Herren,</w:t>
        <w:br/>
        <w:br/>
        <w:t>hiermit bestätigen wir den Nutzungsvertrag für [Produkt/Dienstleistung] zwischen [Ihr Name / Unternehmen] und [Nutzername / Firma].</w:t>
        <w:br/>
        <w:br/>
        <w:t>Details:</w:t>
        <w:br/>
        <w:t>1. Vertragsbeginn: [Datum]</w:t>
        <w:br/>
        <w:t>2. Nutzungsdauer: [Zeitraum]</w:t>
        <w:br/>
        <w:t>3. Vertragspflichten: [Details]</w:t>
        <w:br/>
        <w:t>4. Zahlungsbedingungen: [Details]</w:t>
        <w:br/>
        <w:br/>
        <w:t>Wir freuen uns auf eine erfolgreiche Zusammenarbeit.</w:t>
        <w:br/>
        <w:br/>
        <w:t>Mit freundlichen Grüßen,</w:t>
        <w:br/>
        <w:t>[Ihr Name / Unternehmen]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