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Nutzungsvertrag Wohnung</w:t>
      </w:r>
    </w:p>
    <w:p>
      <w:r>
        <w:br/>
        <w:t>Nutzungsvertrag für die Wohnung [Adresse]</w:t>
        <w:br/>
        <w:br/>
        <w:t>Sehr geehrte Damen und Herren,</w:t>
        <w:br/>
        <w:br/>
        <w:t>hiermit bestätigen wir den Nutzungsvertrag für die Wohnung [Adresse] zwischen [Vermieter] und [Mieter].</w:t>
        <w:br/>
        <w:br/>
        <w:t>Details:</w:t>
        <w:br/>
        <w:t>1. Mietbeginn: [Datum]</w:t>
        <w:br/>
        <w:t>2. Mietdauer: [Zeitraum]</w:t>
        <w:br/>
        <w:t>3. Mietpreis: [Betrag]</w:t>
        <w:br/>
        <w:t>4. Nebenkosten: [Betrag]</w:t>
        <w:br/>
        <w:t>5. Kündigungsbedingungen: [Details]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