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Öffnungszeiten Schild</w:t>
      </w:r>
    </w:p>
    <w:p>
      <w:r>
        <w:t>Unsere Öffnungszeiten sind: Montag bis Freitag von 09:00 bis 18:00 Uhr, Samstag von 10:00 bis 16:00 Uhr.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