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Onboarding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Onboarding Plan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1. Willkommen bei unserem Unternehmen!</w:t>
        <w:br/>
        <w:t>2. Wichtige Dokumente unterschreiben: Arbeitsvertrag, Datenschutzvereinbarung</w:t>
        <w:br/>
        <w:t>3. Einführung in die Abteilungen und Teams</w:t>
        <w:br/>
        <w:t>4. Schulungen und Weiterbildungen</w:t>
        <w:br/>
        <w:t>5. Mentoring und regelmäßige Feedbackgespräche</w:t>
        <w:br/>
        <w:br/>
        <w:t>Wir freuen uns auf eine erfolgreiche Zusammenarbeit!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