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Opodo Prime kuendigen</w:t>
      </w:r>
    </w:p>
    <w:p>
      <w:r>
        <w:br/>
        <w:t>Sehr geehrte Damen und Herren,</w:t>
        <w:br/>
        <w:br/>
        <w:t>hiermit kündige ich mein Opodo Prime-Abo zum nächstmöglichen Zeitpunkt. Die Mitgliedsnummer lautet 5566778899.</w:t>
        <w:br/>
        <w:br/>
        <w:t>Bitte bestätigen Sie mir die Kündigung schriftlich.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