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Ordner Deckblatt</w:t>
      </w:r>
    </w:p>
    <w:p>
      <w:r>
        <w:t>ORDNER-DECKBLATT</w:t>
        <w:br/>
        <w:br/>
        <w:t xml:space="preserve">**Titel:** [Thema]  </w:t>
        <w:br/>
        <w:t xml:space="preserve">**Autor:** [Ihr Name]  </w:t>
        <w:br/>
        <w:t xml:space="preserve">**Datum:** [XX.XX.XXXX]  </w:t>
        <w:br/>
        <w:br/>
        <w:t xml:space="preserve">**Inhalt:**  </w:t>
        <w:br/>
        <w:t xml:space="preserve">- [Kapitel 1]  </w:t>
        <w:br/>
        <w:t xml:space="preserve">- [Kapitel 2]  </w:t>
        <w:br/>
        <w:t xml:space="preserve">- [Kapitel 3]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