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Ordner_Register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Ordner Register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dieses Register für die Organisation von Dokumenten in Ordnern.</w:t>
        <w:br/>
        <w:br/>
        <w:t>1. Finanzdokumente</w:t>
        <w:br/>
        <w:t>2. Verträge</w:t>
        <w:br/>
        <w:t>3. Projektunterlagen</w:t>
        <w:br/>
        <w:t>4. Personalakten</w:t>
        <w:br/>
        <w:t>5. Allgemeine Dokumente</w:t>
        <w:br/>
        <w:br/>
        <w:t>Jeder Ordner sollte nach diesem System kategorisiert werden.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