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Thema: Ordnerrücken 5cm</w:t>
      </w:r>
    </w:p>
    <w:p>
      <w:r>
        <w:t>Titel: Projekte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