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Ordnerruecken Breit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Ordnerrücken-Beschriftung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Titel: ______________</w:t>
        <w:br/>
        <w:t>Jahr: ______________</w:t>
        <w:br/>
        <w:t>Inhalt: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