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Organigramm</w:t>
      </w:r>
    </w:p>
    <w:p>
      <w:r>
        <w:t>Das Organigramm zeigt die Hierarchie der Abteilungen und Mitarbeiter in unserem Unternehmen.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