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Osterei 2</w:t>
      </w:r>
    </w:p>
    <w:p>
      <w:r>
        <w:t>Das Osterei ist ein symbolisches Geschenk zu Ostern und wird in vielen Ländern als Dekoration verwendet. Es symbolisiert das neue Leben und die Wiedergeburt.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