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Pachtvertrag</w:t>
      </w:r>
    </w:p>
    <w:p>
      <w:pPr>
        <w:pStyle w:val="Heading2"/>
      </w:pPr>
      <w:r>
        <w:t>Vertragspartner</w:t>
      </w:r>
    </w:p>
    <w:p>
      <w:r>
        <w:t>Verpächter: [Name, Adresse]</w:t>
        <w:br/>
        <w:t>Pächter: [Name, Adresse]</w:t>
      </w:r>
    </w:p>
    <w:p>
      <w:pPr>
        <w:pStyle w:val="Heading2"/>
      </w:pPr>
      <w:r>
        <w:t>Objekt</w:t>
      </w:r>
    </w:p>
    <w:p>
      <w:r>
        <w:t>Pachtobjekt: [Beschreibung]</w:t>
        <w:br/>
        <w:t>Pachtbeginn: [Datum]</w:t>
      </w:r>
    </w:p>
    <w:p>
      <w:pPr>
        <w:pStyle w:val="Heading2"/>
      </w:pPr>
      <w:r>
        <w:t>Pachtzins</w:t>
      </w:r>
    </w:p>
    <w:p>
      <w:r>
        <w:t>Höhe des Pachtzinses: [Betrag]</w:t>
        <w:br/>
        <w:t>Zahlungsmodalitäten: [Beschreibung]</w:t>
      </w:r>
    </w:p>
    <w:p>
      <w:pPr>
        <w:pStyle w:val="Heading2"/>
      </w:pPr>
      <w:r>
        <w:t>Unterschriften</w:t>
      </w:r>
    </w:p>
    <w:p>
      <w:r>
        <w:t>Verpächter: [Name]</w:t>
        <w:br/>
        <w:t>Pächter: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