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Dokument für die Bestätigung von Palettenübergabe.</w:t>
        <w:br/>
        <w:t>Beispiel:</w:t>
        <w:br/>
        <w:t>Palettenanzahl: 5</w:t>
        <w:br/>
        <w:t>Lieferant: Firma ABC</w:t>
        <w:br/>
        <w:t>Empfänger: Firma XYZ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