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Palettenschein_2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Palettenschein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Empfänger: Max Mustermann</w:t>
        <w:br/>
        <w:t>Absender: Musterfirma GmbH</w:t>
        <w:br/>
        <w:br/>
        <w:t>Sendungsnummer: 123456</w:t>
        <w:br/>
        <w:t>Palettenanzahl: 10</w:t>
        <w:br/>
        <w:br/>
        <w:t>Zusätzliche Hinweise: Paletten sollen bis zum 15. Februar 2025 zurückgegeben werden.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