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Parkverbot</w:t>
      </w:r>
    </w:p>
    <w:p>
      <w:r>
        <w:br/>
        <w:t>Parkverbot in [Ort/Strasse]</w:t>
        <w:br/>
        <w:br/>
        <w:t>Sehr geehrte Damen und Herren,</w:t>
        <w:br/>
        <w:br/>
        <w:t>ich möchte auf das bestehende Parkverbot in [Ort/Strasse] hinweisen, da [Begründung, z.B. unklare Schilder oder ungenügende Markierungen].</w:t>
        <w:br/>
        <w:br/>
        <w:t>Bitte überprüfen Sie die Parkregelungen und passen Sie diese gegebenenfalls an.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