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Party</w:t>
      </w:r>
    </w:p>
    <w:p>
      <w:r>
        <w:t>Partyplanung: Ort, Zeit, Einladungen und Themen. Beispiel: Party am 20.01.2025, Ort: Eventhalle, Thema: 90er Jahre.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