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Party Einladung</w:t>
      </w:r>
    </w:p>
    <w:p>
      <w:r>
        <w:t>Anrede:</w:t>
      </w:r>
    </w:p>
    <w:p>
      <w:r>
        <w:t>Liebe Freunde,</w:t>
      </w:r>
    </w:p>
    <w:p/>
    <w:p>
      <w:r>
        <w:t>Text:</w:t>
      </w:r>
    </w:p>
    <w:p>
      <w:r>
        <w:t>Es ist Zeit zu feiern! Ich lade euch herzlich zu meiner Party am kommenden Samstag ein. Wir starten um 19:00 Uhr.</w:t>
      </w:r>
    </w:p>
    <w:p/>
    <w:p>
      <w:r>
        <w:t>Veranstaltungsort:</w:t>
      </w:r>
    </w:p>
    <w:p>
      <w:r>
        <w:t>Adresse: Musterstraße 1, 12345 Musterstadt</w:t>
      </w:r>
    </w:p>
    <w:p/>
    <w:p>
      <w:r>
        <w:t>RSVP:</w:t>
      </w:r>
    </w:p>
    <w:p>
      <w:r>
        <w:t>Bitte gebt mir bis Freitag Bescheid, ob ihr kommen könnt.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