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EINLADUNG ZUR PARTY</w:t>
        <w:br/>
        <w:br/>
        <w:t>Datum: 15.07.2025</w:t>
        <w:br/>
        <w:t>Uhrzeit: 18:00 Uhr</w:t>
        <w:br/>
        <w:t>Ort: Musterstraße 10, Musterstadt</w:t>
        <w:br/>
        <w:br/>
        <w:t>Wir freuen uns auf dich!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