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Passwortliste</w:t>
      </w:r>
    </w:p>
    <w:p>
      <w:pPr>
        <w:pStyle w:val="Heading2"/>
      </w:pPr>
      <w:r>
        <w:t>Webseiten</w:t>
      </w:r>
    </w:p>
    <w:p>
      <w:pPr>
        <w:pStyle w:val="ListBullet"/>
      </w:pPr>
      <w:r>
        <w:t>1. Webseite: [Name] – Benutzername: [Benutzer] – Passwort: [Passwort]</w:t>
      </w:r>
    </w:p>
    <w:p>
      <w:pPr>
        <w:pStyle w:val="Heading2"/>
      </w:pPr>
      <w:r>
        <w:t>Hinweis</w:t>
      </w:r>
    </w:p>
    <w:p>
      <w:pPr>
        <w:pStyle w:val="ListBullet"/>
      </w:pPr>
      <w:r>
        <w:t>Passwörter sicher aufbewahren und regelmäßig aktualisieren.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