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Pendenzenliste</w:t>
        <w:br/>
        <w:br/>
        <w:t># Aufgabe | Fälligkeitsdatum | Status</w:t>
        <w:br/>
        <w:t>1. [Aufgabe 1] | [Datum] | [Status]</w:t>
        <w:br/>
        <w:t>2. [Aufgabe 2] | [Datum] | [Status]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