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Personalbogen</w:t>
      </w:r>
    </w:p>
    <w:p>
      <w:pPr>
        <w:pStyle w:val="Heading2"/>
      </w:pPr>
      <w:r>
        <w:t>Name</w:t>
      </w:r>
    </w:p>
    <w:p>
      <w:r>
        <w:t>Max Mustermann</w:t>
      </w:r>
    </w:p>
    <w:p>
      <w:pPr>
        <w:pStyle w:val="Heading2"/>
      </w:pPr>
      <w:r>
        <w:t>Geburtsdatum</w:t>
      </w:r>
    </w:p>
    <w:p>
      <w:r>
        <w:t>01.01.1990</w:t>
      </w:r>
    </w:p>
    <w:p>
      <w:pPr>
        <w:pStyle w:val="Heading2"/>
      </w:pPr>
      <w:r>
        <w:t>Adresse</w:t>
      </w:r>
    </w:p>
    <w:p>
      <w:r>
        <w:t>Musterstraße 10, 12345 Musterstadt</w:t>
      </w:r>
    </w:p>
    <w:p>
      <w:pPr>
        <w:pStyle w:val="Heading2"/>
      </w:pPr>
      <w:r>
        <w:t>Staatsangehörigkeit</w:t>
      </w:r>
    </w:p>
    <w:p>
      <w:r>
        <w:t>Deutsch</w:t>
      </w:r>
    </w:p>
    <w:p>
      <w:pPr>
        <w:pStyle w:val="Heading2"/>
      </w:pPr>
      <w:r>
        <w:t>Beruf</w:t>
      </w:r>
    </w:p>
    <w:p>
      <w:r>
        <w:t>Bürokaufmann</w:t>
      </w:r>
    </w:p>
    <w:p>
      <w:pPr>
        <w:pStyle w:val="Heading2"/>
      </w:pPr>
      <w:r>
        <w:t>Bankverbindung</w:t>
      </w:r>
    </w:p>
    <w:p>
      <w:r>
        <w:t>IBAN: DE00 1234 5678 9012 3456 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