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Personalfragebogen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Personalfragebogen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Name: Max Mustermann</w:t>
        <w:br/>
        <w:t>Geburtsdatum: 01.01.1985</w:t>
        <w:br/>
        <w:t>Adresse: Musterstraße 1, 12345 Musterstadt</w:t>
        <w:br/>
        <w:br/>
        <w:t>Beruf: Softwareentwickler</w:t>
        <w:br/>
        <w:t>Telefonnummer: 123456789</w:t>
        <w:br/>
        <w:t>Notfallkontakt: Maria Beispiel</w:t>
        <w:br/>
        <w:br/>
        <w:t>Mitarbeiterinformation für die Personalakte.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