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Petition</w:t>
      </w:r>
    </w:p>
    <w:p>
      <w:pPr>
        <w:pStyle w:val="Heading2"/>
      </w:pPr>
      <w:r>
        <w:t>Titel</w:t>
      </w:r>
    </w:p>
    <w:p>
      <w:pPr>
        <w:pStyle w:val="ListBullet"/>
      </w:pPr>
      <w:r>
        <w:t>Petition für: [Thema]</w:t>
      </w:r>
    </w:p>
    <w:p>
      <w:pPr>
        <w:pStyle w:val="Heading2"/>
      </w:pPr>
      <w:r>
        <w:t>Ziel</w:t>
      </w:r>
    </w:p>
    <w:p>
      <w:pPr>
        <w:pStyle w:val="ListBullet"/>
      </w:pPr>
      <w:r>
        <w:t>Wir fordern: [Ziel der Petition]</w:t>
      </w:r>
    </w:p>
    <w:p>
      <w:pPr>
        <w:pStyle w:val="Heading2"/>
      </w:pPr>
      <w:r>
        <w:t>Unterzeichner</w:t>
      </w:r>
    </w:p>
    <w:p>
      <w:pPr>
        <w:pStyle w:val="ListBullet"/>
      </w:pPr>
      <w:r>
        <w:t>1. [Name] – [Unterschrift]</w:t>
      </w:r>
    </w:p>
    <w:p>
      <w:pPr>
        <w:pStyle w:val="ListBullet"/>
      </w:pPr>
      <w:r>
        <w:t>2. [Name] – 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