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Pflegeanamnese</w:t>
      </w:r>
    </w:p>
    <w:p>
      <w:r>
        <w:br/>
        <w:t>Pflegeanamnese</w:t>
        <w:br/>
        <w:br/>
        <w:t>Sehr geehrte Damen und Herren,</w:t>
        <w:br/>
        <w:br/>
        <w:t>anbei übersende ich Ihnen die Pflegeanamnese für [Patientenname]. Diese enthält alle relevanten Informationen zu den Bedürfnissen und der bisherigen Pflege.</w:t>
        <w:br/>
        <w:br/>
        <w:t>1. Name des Patienten: [Patientenname]</w:t>
        <w:br/>
        <w:t>2. Geburtsdatum: [Geburtsdatum]</w:t>
        <w:br/>
        <w:t>3. Vorerkrankungen: [Vorerkrankungen]</w:t>
        <w:br/>
        <w:t>4. Medikamenteneinnahme: [Medikamente]</w:t>
        <w:br/>
        <w:t>5. Besondere Bedürfnisse: [Details]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