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Pirateneinladung</w:t>
      </w:r>
    </w:p>
    <w:p>
      <w:r>
        <w:t>Ahoy, ihr Landratten!</w:t>
        <w:br/>
        <w:br/>
        <w:t>Wir laden Euch ein, zu einer Piratenparty zu kommen, voller Abenteuer und Schätze. Kommt in euren besten Piraten-Outfits und seid dabei!</w:t>
        <w:br/>
        <w:br/>
        <w:t>Datum: 10. Juli 2025</w:t>
        <w:br/>
        <w:t>Ort: [Adresse]</w:t>
        <w:br/>
        <w:br/>
        <w:t>Arrr, wir freuen uns auf Euch!</w:t>
        <w:br/>
        <w:br/>
        <w:t>Euer Kapitän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