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Platzset</w:t>
      </w:r>
    </w:p>
    <w:p>
      <w:r>
        <w:t>Platzset für die festliche Tischdekoration.</w:t>
      </w:r>
    </w:p>
    <w:p>
      <w:r>
        <w:t>Name: Max Mustermann</w:t>
      </w:r>
    </w:p>
    <w:p>
      <w:r>
        <w:t>Tisch: 1</w:t>
      </w:r>
    </w:p>
    <w:p>
      <w:r>
        <w:t>Datum: 25. Dezember 2025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