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Portfolio</w:t>
      </w:r>
    </w:p>
    <w:p>
      <w:r>
        <w:br/>
        <w:t>Portfolio für [Projektname]</w:t>
        <w:br/>
        <w:br/>
        <w:t>Sehr geehrte Damen und Herren,</w:t>
        <w:br/>
        <w:br/>
        <w:t>anbei übersende ich Ihnen mein Portfolio für das Projekt [Projektname]. Es enthält alle relevanten Arbeiten, die ich im Rahmen dieses Projektes erstellt habe.</w:t>
        <w:br/>
        <w:br/>
        <w:t>1. Projektbeschreibung:</w:t>
        <w:br/>
        <w:t xml:space="preserve">   - [Beschreibung des Projekts]</w:t>
        <w:br/>
        <w:t>2. Vorgehensweise:</w:t>
        <w:br/>
        <w:t xml:space="preserve">   - [Details zur Methodik]</w:t>
        <w:br/>
        <w:t>3. Ergebnisse:</w:t>
        <w:br/>
        <w:t xml:space="preserve">   - [Ergebnisse]</w:t>
        <w:br/>
        <w:br/>
        <w:t>Ich danke Ihnen für Ihre Aufmerksamkeit.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