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PORTFOLIO</w:t>
        <w:br/>
        <w:br/>
        <w:t>Name: Max Mustermann</w:t>
        <w:br/>
        <w:t>Studiengang: Kommunikationsdesign</w:t>
        <w:br/>
        <w:t>Hochschule: Universität Musterstadt</w:t>
        <w:br/>
        <w:br/>
        <w:t>Datum: 01.01.2025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