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Poster Handy ausschalten orange</w:t>
      </w:r>
    </w:p>
    <w:p>
      <w:pPr>
        <w:jc w:val="left"/>
      </w:pPr>
      <w:r>
        <w:rPr>
          <w:sz w:val="24"/>
        </w:rPr>
        <w:t>Poster – Bitte Handy ausschalten</w:t>
        <w:br/>
        <w:br/>
        <w:t>Zur Wahrung der Ruhe und Konzentration bitten wir alle Teilnehmer, ihre Handys auszuschalten.</w:t>
        <w:br/>
        <w:br/>
        <w:t>Bitte beachten:</w:t>
        <w:br/>
        <w:t>- Farbe: Orange für eine auffällige Erinnerung</w:t>
        <w:br/>
        <w:t>- Hinweis: Eine einfache, klare Botschaft, um Störungen zu vermeiden.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