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Absender: Max Mustermann</w:t>
      </w:r>
    </w:p>
    <w:p>
      <w:r>
        <w:t>Empfänger: Erika Beispiel</w:t>
      </w:r>
    </w:p>
    <w:p>
      <w:r>
        <w:t>Text: Viele Grüße aus dem Urlaub!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