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Postkarte 2</w:t>
      </w:r>
    </w:p>
    <w:p>
      <w:pPr>
        <w:pStyle w:val="Heading2"/>
      </w:pPr>
      <w:r>
        <w:t>Absender</w:t>
      </w:r>
    </w:p>
    <w:p>
      <w:r>
        <w:t>Max Mustermann, Musterstraße 10, 12345 Musterstadt</w:t>
      </w:r>
    </w:p>
    <w:p>
      <w:pPr>
        <w:pStyle w:val="Heading2"/>
      </w:pPr>
      <w:r>
        <w:t>Empfänger</w:t>
      </w:r>
    </w:p>
    <w:p>
      <w:r>
        <w:t>Lisa Müller, Beispielweg 5, 54321 Beispielstadt</w:t>
      </w:r>
    </w:p>
    <w:p>
      <w:pPr>
        <w:pStyle w:val="Heading2"/>
      </w:pPr>
      <w:r>
        <w:t>Nachricht</w:t>
      </w:r>
    </w:p>
    <w:p>
      <w:r>
        <w:t>Liebe Lisa, herzliche Grüße aus dem Urlaub! Das Wetter ist fantastisch ...</w:t>
      </w:r>
    </w:p>
    <w:p>
      <w:pPr>
        <w:pStyle w:val="Heading2"/>
      </w:pPr>
      <w:r>
        <w:t>Datum</w:t>
      </w:r>
    </w:p>
    <w:p>
      <w:r>
        <w:t>März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