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Postkarte Rueckseite</w:t>
      </w:r>
    </w:p>
    <w:p>
      <w:r>
        <w:br/>
        <w:t>Postkarte Rückseite</w:t>
        <w:br/>
        <w:br/>
        <w:t>Sehr geehrte Damen und Herren,</w:t>
        <w:br/>
        <w:br/>
        <w:t>anbei finden Sie die Rückseite der Postkarte für [Veranstaltung/Projekt], die als Teil der Kampagne verwendet werden soll.</w:t>
        <w:br/>
        <w:br/>
        <w:t>1. Design:</w:t>
        <w:br/>
        <w:t xml:space="preserve">   - [Designbeschreibung]</w:t>
        <w:br/>
        <w:t>2. Text:</w:t>
        <w:br/>
        <w:t xml:space="preserve">   - [Text auf der Karte]</w:t>
        <w:br/>
        <w:t>3. Maße:</w:t>
        <w:br/>
        <w:t xml:space="preserve">   - [Maße der Karte]</w:t>
        <w:br/>
        <w:br/>
        <w:t>Ich danke Ihnen für Ihre Zeit und freue mich auf Ihr Feedback.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