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Praesentation</w:t>
      </w:r>
    </w:p>
    <w:p>
      <w:r>
        <w:t>Präsentation: Folienaufbau, Ziel und Zielgruppe. Beispiel: Präsentation zum Thema Prozessoptimierung, Zielgruppe: Führungsebene.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