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Praesenzliste</w:t>
      </w:r>
    </w:p>
    <w:p>
      <w:r>
        <w:t>Präsenzliste für das Meeting am 18.01.2025</w:t>
      </w:r>
    </w:p>
    <w:p>
      <w:r>
        <w:t>1. Max Mustermann - Abwesend</w:t>
      </w:r>
    </w:p>
    <w:p>
      <w:r>
        <w:t>2. Anna Müller - Anwesend</w:t>
      </w:r>
    </w:p>
    <w:p>
      <w:r>
        <w:t>3. Peter Schmidt - Anwesend</w:t>
      </w:r>
    </w:p>
    <w:p>
      <w:r>
        <w:t>4. Lisa Klein - Abwesend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