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Anschreiben für Praktikum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bewerbe ich mich um ein Praktikum im Bereich [Bereich] bei Ihrem Unternehmen.</w:t>
      </w:r>
    </w:p>
    <w:p>
      <w:pPr>
        <w:pStyle w:val="Heading2"/>
      </w:pPr>
      <w:r>
        <w:t>Qualifikationen</w:t>
      </w:r>
    </w:p>
    <w:p>
      <w:r>
        <w:t>Ich bringe folgende Fähigkeiten mit:</w:t>
        <w:br/>
        <w:t>- [Fähigkeit 1]</w:t>
        <w:br/>
        <w:t>- [Fähigkeit 2]</w:t>
      </w:r>
    </w:p>
    <w:p>
      <w:pPr>
        <w:pStyle w:val="Heading2"/>
      </w:pPr>
      <w:r>
        <w:t>Motivation</w:t>
      </w:r>
    </w:p>
    <w:p>
      <w:r>
        <w:t>Ihr Unternehmen ist für mich besonders interessant, weil [Grund].</w:t>
      </w:r>
    </w:p>
    <w:p>
      <w:pPr>
        <w:pStyle w:val="Heading2"/>
      </w:pPr>
      <w:r>
        <w:t>Abschluss</w:t>
      </w:r>
    </w:p>
    <w:p>
      <w:r>
        <w:t>Ich freue mich auf die Möglichkeit, mich persönlich vorzustellen.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