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PRAKTIKUMSBERICHT</w:t>
        <w:br/>
        <w:br/>
        <w:t>Thema: Mein Praktikum bei Firma XY</w:t>
        <w:br/>
        <w:br/>
        <w:t>Praktikant: Max Mustermann</w:t>
        <w:br/>
        <w:t>Betreuer: Dr. Erika Beispiel</w:t>
        <w:br/>
        <w:t>Zeitraum: Januar - März 2025</w:t>
        <w:br/>
        <w:br/>
        <w:t>Universität: Hochschule Musterstadt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