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Praktikumsbericht</w:t>
      </w:r>
    </w:p>
    <w:p>
      <w:r>
        <w:t>Praktikumsbericht über mein Praktikum bei [Firma]. Zeitraum: [Daten]. Aufgaben: [Aufgaben]. Erfahrungen: [Erfahrungen]. Fazit: [Fazit].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