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Praktikumsbericht 2</w:t>
      </w:r>
    </w:p>
    <w:p>
      <w:pPr>
        <w:pStyle w:val="IntenseQuote"/>
      </w:pPr>
      <w:r>
        <w:t>Strukturierter Bericht über ein Praktikum.</w:t>
      </w:r>
    </w:p>
    <w:p>
      <w:pPr>
        <w:pStyle w:val="Heading2"/>
      </w:pPr>
      <w:r>
        <w:t>Details</w:t>
      </w:r>
    </w:p>
    <w:p>
      <w:r>
        <w:t>Name: Max Mustermann</w:t>
      </w:r>
    </w:p>
    <w:p>
      <w:r>
        <w:t>Praktikumsort: Muster GmbH</w:t>
      </w:r>
    </w:p>
    <w:p>
      <w:r>
        <w:t>Zeitraum: 01.01.2025 bis 31.03.2025</w:t>
      </w:r>
    </w:p>
    <w:p>
      <w:pPr>
        <w:pStyle w:val="Heading2"/>
      </w:pPr>
      <w:r>
        <w:t>Inhalt</w:t>
      </w:r>
    </w:p>
    <w:p>
      <w:r>
        <w:t>Einleitung: Beschreibung des Unternehmens</w:t>
      </w:r>
    </w:p>
    <w:p>
      <w:r>
        <w:t>Hauptteil: Tätigkeiten und Erfahrungen</w:t>
      </w:r>
    </w:p>
    <w:p>
      <w:r>
        <w:t>Fazit: Persönliche Einschätzung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