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Praktikumsbericht 3</w:t>
      </w:r>
    </w:p>
    <w:p>
      <w:pPr>
        <w:pStyle w:val="Heading1"/>
      </w:pPr>
      <w:r>
        <w:t>Einleitung</w:t>
      </w:r>
    </w:p>
    <w:p>
      <w:r>
        <w:t>Praktikumsbericht für das Praktikum bei [Firma].</w:t>
      </w:r>
    </w:p>
    <w:p/>
    <w:p>
      <w:pPr>
        <w:pStyle w:val="Heading1"/>
      </w:pPr>
      <w:r>
        <w:t>Details</w:t>
      </w:r>
    </w:p>
    <w:p>
      <w:r>
        <w:t>Dauer des Praktikums: [Zeitraum]</w:t>
        <w:br/>
        <w:t>Aufgaben: [Aufgaben]</w:t>
        <w:br/>
        <w:t>Ergebnisse: [Ergebnisse]</w:t>
      </w:r>
    </w:p>
    <w:p/>
    <w:p>
      <w:pPr>
        <w:pStyle w:val="Heading1"/>
      </w:pPr>
      <w:r>
        <w:t>Schluss</w:t>
      </w:r>
    </w:p>
    <w:p>
      <w:r>
        <w:t>Das Praktikum hat mir wertvolle Einblicke in [Bereich] gegeben.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