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Deckblatt für Praktikumsbericht</w:t>
      </w:r>
    </w:p>
    <w:p>
      <w:pPr>
        <w:pStyle w:val="Heading2"/>
      </w:pPr>
      <w:r>
        <w:t>Titel</w:t>
      </w:r>
    </w:p>
    <w:p>
      <w:r>
        <w:t>Praktikumsbericht von [Name]</w:t>
      </w:r>
    </w:p>
    <w:p>
      <w:pPr>
        <w:pStyle w:val="Heading2"/>
      </w:pPr>
      <w:r>
        <w:t>Details</w:t>
      </w:r>
    </w:p>
    <w:p>
      <w:r>
        <w:t>Praktikumszeitraum: [Zeitraum]</w:t>
        <w:br/>
        <w:t>Praktikumsstelle: [Firma]</w:t>
      </w:r>
    </w:p>
    <w:p>
      <w:pPr>
        <w:pStyle w:val="Heading2"/>
      </w:pPr>
      <w:r>
        <w:t>Institution</w:t>
      </w:r>
    </w:p>
    <w:p>
      <w:r>
        <w:t>Institution: [Name der Schule/Universität]</w:t>
      </w:r>
    </w:p>
    <w:p>
      <w:pPr>
        <w:pStyle w:val="Heading2"/>
      </w:pPr>
      <w:r>
        <w:t>Abgabedatum</w:t>
      </w:r>
    </w:p>
    <w:p>
      <w:r>
        <w:t>Abgabedatum: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