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Praktikumsbericht Schule 9 Klasse</w:t>
      </w:r>
    </w:p>
    <w:p>
      <w:pPr>
        <w:pStyle w:val="Heading2"/>
      </w:pPr>
      <w:r>
        <w:t>Titel</w:t>
      </w:r>
    </w:p>
    <w:p>
      <w:r>
        <w:t>Praktikumsbericht für die 9. Klasse</w:t>
      </w:r>
    </w:p>
    <w:p>
      <w:pPr>
        <w:pStyle w:val="Heading2"/>
      </w:pPr>
      <w:r>
        <w:t>Praktikumsbetrieb</w:t>
      </w:r>
    </w:p>
    <w:p>
      <w:r>
        <w:t>Firma XY</w:t>
      </w:r>
    </w:p>
    <w:p>
      <w:pPr>
        <w:pStyle w:val="Heading2"/>
      </w:pPr>
      <w:r>
        <w:t>Zeitraum</w:t>
      </w:r>
    </w:p>
    <w:p>
      <w:r>
        <w:t>10. März 2025 – 24. März 2025</w:t>
      </w:r>
    </w:p>
    <w:p>
      <w:pPr>
        <w:pStyle w:val="Heading2"/>
      </w:pPr>
      <w:r>
        <w:t>Tätigkeiten</w:t>
      </w:r>
    </w:p>
    <w:p>
      <w:r>
        <w:t>Ich durfte in verschiedenen Abteilungen mitarbeiten ...</w:t>
      </w:r>
    </w:p>
    <w:p>
      <w:pPr>
        <w:pStyle w:val="Heading2"/>
      </w:pPr>
      <w:r>
        <w:t>Fazit</w:t>
      </w:r>
    </w:p>
    <w:p>
      <w:r>
        <w:t>Das Praktikum hat mir viele Einblicke gegeben 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