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Praktikumsbescheinigung 2</w:t>
      </w:r>
    </w:p>
    <w:p>
      <w:pPr>
        <w:pStyle w:val="IntenseQuote"/>
      </w:pPr>
      <w:r>
        <w:t>Bescheinigung über ein absolviertes Praktikum.</w:t>
      </w:r>
    </w:p>
    <w:p>
      <w:pPr>
        <w:pStyle w:val="Heading2"/>
      </w:pPr>
      <w:r>
        <w:t>Details</w:t>
      </w:r>
    </w:p>
    <w:p>
      <w:r>
        <w:t>Praktikant: Max Mustermann</w:t>
      </w:r>
    </w:p>
    <w:p>
      <w:r>
        <w:t>Praktikumsort: Muster GmbH</w:t>
      </w:r>
    </w:p>
    <w:p>
      <w:r>
        <w:t>Zeitraum: 01.01.2025 bis 31.03.2025</w:t>
      </w:r>
    </w:p>
    <w:p>
      <w:pPr>
        <w:pStyle w:val="Heading2"/>
      </w:pPr>
      <w:r>
        <w:t>Text</w:t>
      </w:r>
    </w:p>
    <w:p>
      <w:r>
        <w:t>Hiermit bestätigen wir, dass Herr Max Mustermann das oben genannte Praktikum erfolgreich absolviert hat.</w:t>
      </w:r>
    </w:p>
    <w:p>
      <w:pPr>
        <w:pStyle w:val="IntenseQuote"/>
      </w:pPr>
      <w:r>
        <w:t>Mit freundlichen Grüßen,</w:t>
        <w:br/>
        <w:t>Muster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