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Praktikumsbescheinigung 3</w:t>
      </w:r>
    </w:p>
    <w:p>
      <w:pPr>
        <w:pStyle w:val="Heading1"/>
      </w:pPr>
      <w:r>
        <w:t>Einleitung</w:t>
      </w:r>
    </w:p>
    <w:p>
      <w:r>
        <w:t>Hiermit bescheinigen wir, dass [Name] vom [Startdatum] bis [Enddatum] ein Praktikum bei uns absolviert hat.</w:t>
      </w:r>
    </w:p>
    <w:p/>
    <w:p>
      <w:pPr>
        <w:pStyle w:val="Heading1"/>
      </w:pPr>
      <w:r>
        <w:t>Details</w:t>
      </w:r>
    </w:p>
    <w:p>
      <w:r>
        <w:t>Praktikumsbereich: [Bereich]</w:t>
        <w:br/>
        <w:t>Aufgaben: [Aufgaben]</w:t>
        <w:br/>
        <w:t>Leistungen: [Leistungen]</w:t>
      </w:r>
    </w:p>
    <w:p/>
    <w:p>
      <w:pPr>
        <w:pStyle w:val="Heading1"/>
      </w:pPr>
      <w:r>
        <w:t>Schluss</w:t>
      </w:r>
    </w:p>
    <w:p>
      <w:r>
        <w:t>Wir wünschen [Name] für die Zukunft alles Gute.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