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Deckblatt für Praktikumsmappe</w:t>
      </w:r>
    </w:p>
    <w:p>
      <w:pPr>
        <w:pStyle w:val="Heading2"/>
      </w:pPr>
      <w:r>
        <w:t>Titel</w:t>
      </w:r>
    </w:p>
    <w:p>
      <w:pPr>
        <w:pStyle w:val="ListBullet"/>
      </w:pPr>
      <w:r>
        <w:t>Praktikumsbericht von [Name]</w:t>
      </w:r>
    </w:p>
    <w:p>
      <w:pPr>
        <w:pStyle w:val="Heading2"/>
      </w:pPr>
      <w:r>
        <w:t>Praktikumszeitraum</w:t>
      </w:r>
    </w:p>
    <w:p>
      <w:pPr>
        <w:pStyle w:val="ListBullet"/>
      </w:pPr>
      <w:r>
        <w:t>[Datum] bis [Datum]</w:t>
      </w:r>
    </w:p>
    <w:p>
      <w:pPr>
        <w:pStyle w:val="Heading2"/>
      </w:pPr>
      <w:r>
        <w:t>Praktikumsunternehmen</w:t>
      </w:r>
    </w:p>
    <w:p>
      <w:pPr>
        <w:pStyle w:val="ListBullet"/>
      </w:pPr>
      <w:r>
        <w:t>Firma: [Name]</w:t>
      </w:r>
    </w:p>
    <w:p>
      <w:pPr>
        <w:pStyle w:val="Heading2"/>
      </w:pPr>
      <w:r>
        <w:t>Betreuer</w:t>
      </w:r>
    </w:p>
    <w:p>
      <w:pPr>
        <w:pStyle w:val="ListBullet"/>
      </w:pPr>
      <w:r>
        <w:t>Name des Betreuers: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