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Praktikumsvertrag</w:t>
      </w:r>
    </w:p>
    <w:p>
      <w:r>
        <w:t>Praktikumsvertrag</w:t>
        <w:br/>
        <w:br/>
        <w:t>Zwischen [Firma] und [Praktikant Name]</w:t>
        <w:br/>
        <w:br/>
        <w:t>Praktikumsbeginn: [Datum]</w:t>
        <w:br/>
        <w:br/>
        <w:t>Dauer: [Dauer] Monate</w:t>
        <w:br/>
        <w:br/>
        <w:t>Vergütung: [Betrag] monatlich</w:t>
        <w:br/>
        <w:br/>
        <w:t>Aufgaben: [Aufgabenbeschreibung]</w:t>
        <w:br/>
        <w:br/>
        <w:t>Dieser Vertrag endet nach der vereinbarten Dauer.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