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Praktikumsvertrag 2</w:t>
      </w:r>
    </w:p>
    <w:p>
      <w:pPr>
        <w:pStyle w:val="IntenseQuote"/>
      </w:pPr>
      <w:r>
        <w:t>Vertrag für ein Praktikum.</w:t>
      </w:r>
    </w:p>
    <w:p>
      <w:pPr>
        <w:pStyle w:val="Heading2"/>
      </w:pPr>
      <w:r>
        <w:t>Parteien</w:t>
      </w:r>
    </w:p>
    <w:p>
      <w:r>
        <w:t>Praktikant: Max Mustermann</w:t>
      </w:r>
    </w:p>
    <w:p>
      <w:r>
        <w:t>Unternehmen: Muster GmbH</w:t>
      </w:r>
    </w:p>
    <w:p>
      <w:pPr>
        <w:pStyle w:val="Heading2"/>
      </w:pPr>
      <w:r>
        <w:t>Details</w:t>
      </w:r>
    </w:p>
    <w:p>
      <w:r>
        <w:t>Zeitraum: 01.01.2025 bis 31.03.2025</w:t>
      </w:r>
    </w:p>
    <w:p>
      <w:r>
        <w:t>Vergütung: 500 EUR/Monat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