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Praktikumsvertrag 3</w:t>
      </w:r>
    </w:p>
    <w:p>
      <w:pPr>
        <w:pStyle w:val="Heading1"/>
      </w:pPr>
      <w:r>
        <w:t>Einleitung</w:t>
      </w:r>
    </w:p>
    <w:p>
      <w:r>
        <w:t>Dieser Praktikumsvertrag regelt das Praktikum von [Name] bei [Firma].</w:t>
      </w:r>
    </w:p>
    <w:p/>
    <w:p>
      <w:pPr>
        <w:pStyle w:val="Heading1"/>
      </w:pPr>
      <w:r>
        <w:t>Details</w:t>
      </w:r>
    </w:p>
    <w:p>
      <w:r>
        <w:t>Praktikumsbeginn: [Datum]</w:t>
        <w:br/>
        <w:t>Praktikumsdauer: [Dauer]</w:t>
        <w:br/>
        <w:t>Vergütung: [Vergütung]</w:t>
      </w:r>
    </w:p>
    <w:p/>
    <w:p>
      <w:pPr>
        <w:pStyle w:val="Heading1"/>
      </w:pPr>
      <w:r>
        <w:t>Schluss</w:t>
      </w:r>
    </w:p>
    <w:p>
      <w:r>
        <w:t>Der Vertrag wird von beiden Parteien unterzeichnet und tritt am [Datum] in Kraft.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