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Praktikant: Max Mustermann</w:t>
      </w:r>
    </w:p>
    <w:p>
      <w:r>
        <w:t>Unternehmen: Firma XY</w:t>
      </w:r>
    </w:p>
    <w:p>
      <w:r>
        <w:t>Dauer: 01.06.2023 - 30.06.2023</w:t>
      </w:r>
    </w:p>
    <w:p>
      <w:r>
        <w:t>Arbeitszeit: Montag bis Freitag, 9:00 - 15:00 Uhr</w:t>
      </w:r>
    </w:p>
    <w:p>
      <w:r>
        <w:t>Vergütung: Keine Vergütung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