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Praktikumszeugnis</w:t>
      </w:r>
    </w:p>
    <w:p>
      <w:r>
        <w:t>Praktikumszeugnis für [Praktikant Name]</w:t>
        <w:br/>
        <w:br/>
        <w:t>Zeitraum des Praktikums: [Startdatum] bis [Enddatum]</w:t>
        <w:br/>
        <w:br/>
        <w:t>Aufgaben: [Aufgabenbeschreibung]</w:t>
        <w:br/>
        <w:br/>
        <w:t>Beurteilung: [Beurteilung des Praktikanten]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